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691640" cy="580233"/>
            <wp:docPr id="1" name="Picture 1"/>
            <wp:cNvGraphicFramePr>
              <a:graphicFrameLocks noChangeAspect="1"/>
            </wp:cNvGraphicFramePr>
            <a:graphic>
              <a:graphicData uri="http://schemas.openxmlformats.org/drawingml/2006/picture">
                <pic:pic>
                  <pic:nvPicPr>
                    <pic:cNvPr id="0" name="ins-mktg-tag.png"/>
                    <pic:cNvPicPr/>
                  </pic:nvPicPr>
                  <pic:blipFill>
                    <a:blip r:embed="rId9"/>
                    <a:stretch>
                      <a:fillRect/>
                    </a:stretch>
                  </pic:blipFill>
                  <pic:spPr>
                    <a:xfrm>
                      <a:off x="0" y="0"/>
                      <a:ext cx="1691640" cy="580233"/>
                    </a:xfrm>
                    <a:prstGeom prst="rect"/>
                  </pic:spPr>
                </pic:pic>
              </a:graphicData>
            </a:graphic>
          </wp:inline>
        </w:drawing>
      </w:r>
    </w:p>
    <w:p>
      <w:pPr>
        <w:pStyle w:val="Title"/>
      </w:pPr>
      <w:r>
        <w:rPr>
          <w:rFonts w:ascii="Arial" w:hAnsi="Arial"/>
          <w:color w:val="082E6F"/>
          <w:sz w:val="48"/>
        </w:rPr>
        <w:t>Client Appointment Confirmation Email Template</w:t>
      </w:r>
    </w:p>
    <w:p>
      <w:r>
        <w:t>Copy, paste, and customize this email for Medicare review appointments. Replace all bracketed placeholders before sending.</w:t>
      </w:r>
    </w:p>
    <w:p>
      <w:pPr>
        <w:pStyle w:val="Heading1"/>
      </w:pPr>
      <w:r>
        <w:t>Subject Line Options</w:t>
      </w:r>
    </w:p>
    <w:p>
      <w:r>
        <w:t>Your Medicare appointment is confirmed for [DATE]</w:t>
      </w:r>
    </w:p>
    <w:p>
      <w:r>
        <w:t>Confirmation: Medicare review with [AGENT NAME]</w:t>
      </w:r>
    </w:p>
    <w:p>
      <w:r>
        <w:t>We are looking forward to your Medicare review appointment</w:t>
      </w:r>
    </w:p>
    <w:p>
      <w:pPr>
        <w:pStyle w:val="Heading1"/>
      </w:pPr>
      <w:r>
        <w:t>Email Template</w:t>
      </w:r>
    </w:p>
    <w:p>
      <w:r>
        <w:t>Hi [FIRST NAME],</w:t>
      </w:r>
    </w:p>
    <w:p>
      <w:r>
        <w:t>This confirms your Medicare review appointment with [AGENT NAME] on [DATE] at [TIME]. We will meet [LOCATION / PHONE / VIDEO LINK].</w:t>
      </w:r>
    </w:p>
    <w:p>
      <w:r>
        <w:t>To make the appointment helpful, please have these items available: your Medicare card, current insurance cards, list of prescriptions with dosage and pharmacy, doctors and preferred hospitals, and any employer, retiree, Medicaid, VA, TRICARE, or other coverage details that may apply.</w:t>
      </w:r>
    </w:p>
    <w:p>
      <w:r>
        <w:t>During the appointment, we will review your coverage needs, prescriptions, providers, budget priorities, and questions. There is no obligation to enroll in a plan.</w:t>
      </w:r>
    </w:p>
    <w:p>
      <w:r>
        <w:t>Please reply to this email or call [PHONE] if you need to reschedule.</w:t>
      </w:r>
    </w:p>
    <w:p>
      <w:r>
        <w:t>Thank you,</w:t>
      </w:r>
    </w:p>
    <w:p>
      <w:r>
        <w:t>[AGENT NAME]</w:t>
        <w:br/>
        <w:t>[AGENCY]</w:t>
        <w:br/>
        <w:t>[PHONE]</w:t>
        <w:br/>
        <w:t>[EMAIL]</w:t>
        <w:br/>
        <w:t>[WEBSITE]</w:t>
      </w:r>
    </w:p>
    <w:p>
      <w:pPr>
        <w:pStyle w:val="Heading1"/>
      </w:pPr>
      <w:r>
        <w:t>Optional SMS Reminder</w:t>
      </w:r>
    </w:p>
    <w:p>
      <w:r>
        <w:t>Hi [FIRST NAME], this is a reminder of your Medicare review with [AGENT NAME] on [DATE] at [TIME]. Please have your Medicare card, insurance cards, prescriptions, doctors, and pharmacy info ready. Reply or call [PHONE] to reschedule.</w:t>
      </w:r>
    </w:p>
    <w:p>
      <w:pPr>
        <w:pStyle w:val="Heading1"/>
      </w:pPr>
      <w:r>
        <w:t>Compliance Notes</w:t>
      </w:r>
    </w:p>
    <w:p>
      <w:r>
        <w:t>[ ] Do not imply that every client should change plans.</w:t>
      </w:r>
    </w:p>
    <w:p>
      <w:r>
        <w:t>[ ] Do not use government logos or suggest the message is from Medicare.</w:t>
      </w:r>
    </w:p>
    <w:p>
      <w:r>
        <w:t>[ ] Confirm plan details using official plan documents before discussing specific benefits.</w:t>
      </w:r>
    </w:p>
    <w:p>
      <w:r>
        <w:t>[ ] Document client permission and communication preferences.</w:t>
      </w:r>
    </w:p>
    <w:p/>
    <w:p>
      <w:r>
        <w:rPr>
          <w:color w:val="506280"/>
          <w:sz w:val="16"/>
        </w:rPr>
        <w:t>Educational resource only. Not connected with or endorsed by the U.S. government or the federal Medicare program. Benefits, costs, networks, formularies, and enrollment rules may change. Always review official Medicare.gov materials and plan documents before enrolling.</w:t>
      </w:r>
    </w:p>
    <w:p>
      <w:r>
        <w:rPr>
          <w:color w:val="506280"/>
          <w:sz w:val="16"/>
        </w:rPr>
        <w:t>Sources: Medicare &amp; You 2026: https://www.medicare.gov/publications/10050-medicare-and-you.pdf; How Medicare Works with Other Insurance: https://www.medicare.gov/publications/02179-how-medicare-works-with-other-insurance.pdf; Your Medicare in 2026: What You Need to Know: https://www.medicare.gov/publications/12229-your-medicare-in-2026-what-you-need-to-know.pdf; Your Medicare Benefits: https://www.medicare.gov/publications/10116-your-medicare-benefits.pdf; 2026 Medicare Parts A &amp; B Premiums and Deductibles: https://www.cms.gov/newsroom/fact-sheets/2026-medicare-parts-b-premiums-deductibles</w:t>
      </w:r>
    </w:p>
    <w:sectPr w:rsidR="00FC693F" w:rsidRPr="0006063C" w:rsidSect="00034616">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